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2B64" w14:textId="77777777" w:rsidR="00467CBE" w:rsidRPr="00C647B5" w:rsidRDefault="00C647B5" w:rsidP="00C647B5">
      <w:pPr>
        <w:pStyle w:val="Nadpis1"/>
        <w:jc w:val="center"/>
        <w:rPr>
          <w:rFonts w:cstheme="majorHAnsi"/>
          <w:color w:val="auto"/>
          <w:sz w:val="22"/>
          <w:szCs w:val="22"/>
        </w:rPr>
      </w:pPr>
      <w:r w:rsidRPr="00C647B5">
        <w:rPr>
          <w:rFonts w:cstheme="majorHAnsi"/>
          <w:color w:val="auto"/>
          <w:sz w:val="22"/>
          <w:szCs w:val="22"/>
        </w:rPr>
        <w:t>Formulár na uplatnenie práv zo zodpovednosti za vady (Reklamačný formulár)</w:t>
      </w:r>
    </w:p>
    <w:p w14:paraId="220B60A4" w14:textId="77777777" w:rsidR="00467CBE" w:rsidRPr="00C647B5" w:rsidRDefault="00C647B5" w:rsidP="00C647B5">
      <w:pPr>
        <w:jc w:val="center"/>
        <w:rPr>
          <w:rFonts w:asciiTheme="majorHAnsi" w:hAnsiTheme="majorHAnsi" w:cstheme="majorHAnsi"/>
        </w:rPr>
      </w:pPr>
      <w:r w:rsidRPr="00C647B5">
        <w:rPr>
          <w:rFonts w:asciiTheme="majorHAnsi" w:hAnsiTheme="majorHAnsi" w:cstheme="majorHAnsi"/>
        </w:rPr>
        <w:t>(vyplňte a zašlite tento formulár len v prípade, že si želáte uplatniť reklamáciu)</w:t>
      </w:r>
    </w:p>
    <w:p w14:paraId="298727BB" w14:textId="77777777" w:rsidR="00467CBE" w:rsidRPr="00C647B5" w:rsidRDefault="00C647B5" w:rsidP="00C647B5">
      <w:pPr>
        <w:pStyle w:val="Nadpis2"/>
        <w:rPr>
          <w:rFonts w:cstheme="majorHAnsi"/>
          <w:color w:val="auto"/>
          <w:sz w:val="22"/>
          <w:szCs w:val="22"/>
        </w:rPr>
      </w:pPr>
      <w:r w:rsidRPr="00C647B5">
        <w:rPr>
          <w:rFonts w:cstheme="majorHAnsi"/>
          <w:color w:val="auto"/>
          <w:sz w:val="22"/>
          <w:szCs w:val="22"/>
        </w:rPr>
        <w:t>Údaje o obchodníkovi (adresát):</w:t>
      </w:r>
    </w:p>
    <w:p w14:paraId="127ED1C2" w14:textId="3C847182" w:rsidR="00406880" w:rsidRPr="00406880" w:rsidRDefault="00406880" w:rsidP="00406880">
      <w:pPr>
        <w:spacing w:after="100" w:afterAutospacing="1"/>
        <w:rPr>
          <w:rFonts w:eastAsia="Times New Roman" w:cstheme="minorHAnsi"/>
          <w:lang w:val="sk-SK" w:eastAsia="sk-SK"/>
        </w:rPr>
      </w:pPr>
      <w:r w:rsidRPr="00406880">
        <w:rPr>
          <w:rFonts w:eastAsia="Times New Roman" w:cstheme="minorHAnsi"/>
          <w:b/>
          <w:bCs/>
          <w:lang w:val="sk-SK" w:eastAsia="sk-SK"/>
        </w:rPr>
        <w:t>VOOZ, s. r. o.</w:t>
      </w:r>
      <w:r w:rsidRPr="00406880">
        <w:rPr>
          <w:rFonts w:eastAsia="Times New Roman" w:cstheme="minorHAnsi"/>
          <w:lang w:val="sk-SK" w:eastAsia="sk-SK"/>
        </w:rPr>
        <w:br/>
        <w:t xml:space="preserve">sídlo: </w:t>
      </w:r>
      <w:proofErr w:type="spellStart"/>
      <w:r w:rsidRPr="00406880">
        <w:rPr>
          <w:rFonts w:eastAsia="Times New Roman" w:cstheme="minorHAnsi"/>
          <w:lang w:val="sk-SK" w:eastAsia="sk-SK"/>
        </w:rPr>
        <w:t>Coburgova</w:t>
      </w:r>
      <w:proofErr w:type="spellEnd"/>
      <w:r w:rsidRPr="00406880">
        <w:rPr>
          <w:rFonts w:eastAsia="Times New Roman" w:cstheme="minorHAnsi"/>
          <w:lang w:val="sk-SK" w:eastAsia="sk-SK"/>
        </w:rPr>
        <w:t xml:space="preserve"> 84, 917 02 Trnava</w:t>
      </w:r>
      <w:r w:rsidRPr="00406880">
        <w:rPr>
          <w:rFonts w:eastAsia="Times New Roman" w:cstheme="minorHAnsi"/>
          <w:lang w:val="sk-SK" w:eastAsia="sk-SK"/>
        </w:rPr>
        <w:br/>
        <w:t>IČO: 54 764 726</w:t>
      </w:r>
      <w:r w:rsidRPr="00406880">
        <w:rPr>
          <w:rFonts w:eastAsia="Times New Roman" w:cstheme="minorHAnsi"/>
          <w:lang w:val="sk-SK" w:eastAsia="sk-SK"/>
        </w:rPr>
        <w:br/>
        <w:t xml:space="preserve">zapísaná v Obchodnom registri vedenom Okresným súdom Trnava, oddiel: </w:t>
      </w:r>
      <w:proofErr w:type="spellStart"/>
      <w:r w:rsidRPr="00406880">
        <w:rPr>
          <w:rFonts w:eastAsia="Times New Roman" w:cstheme="minorHAnsi"/>
          <w:lang w:val="sk-SK" w:eastAsia="sk-SK"/>
        </w:rPr>
        <w:t>Sro</w:t>
      </w:r>
      <w:proofErr w:type="spellEnd"/>
      <w:r w:rsidRPr="00406880">
        <w:rPr>
          <w:rFonts w:eastAsia="Times New Roman" w:cstheme="minorHAnsi"/>
          <w:lang w:val="sk-SK" w:eastAsia="sk-SK"/>
        </w:rPr>
        <w:t>, vložka č. 52158/T</w:t>
      </w:r>
      <w:r w:rsidRPr="00406880">
        <w:rPr>
          <w:rFonts w:eastAsia="Times New Roman" w:cstheme="minorHAnsi"/>
          <w:lang w:val="sk-SK" w:eastAsia="sk-SK"/>
        </w:rPr>
        <w:br/>
        <w:t>e-mail: eshop@zdraveovocie.sk</w:t>
      </w:r>
      <w:r w:rsidRPr="00406880">
        <w:rPr>
          <w:rFonts w:eastAsia="Times New Roman" w:cstheme="minorHAnsi"/>
          <w:lang w:val="sk-SK" w:eastAsia="sk-SK"/>
        </w:rPr>
        <w:br/>
        <w:t>tel.: +421 911 950</w:t>
      </w:r>
      <w:r w:rsidRPr="00406880">
        <w:rPr>
          <w:rFonts w:eastAsia="Times New Roman" w:cstheme="minorHAnsi"/>
          <w:lang w:val="sk-SK" w:eastAsia="sk-SK"/>
        </w:rPr>
        <w:t> </w:t>
      </w:r>
      <w:r w:rsidRPr="00406880">
        <w:rPr>
          <w:rFonts w:eastAsia="Times New Roman" w:cstheme="minorHAnsi"/>
          <w:lang w:val="sk-SK" w:eastAsia="sk-SK"/>
        </w:rPr>
        <w:t>133</w:t>
      </w:r>
    </w:p>
    <w:p w14:paraId="02B345E3" w14:textId="6D50CAFC" w:rsidR="00467CBE" w:rsidRPr="00C647B5" w:rsidRDefault="00406880" w:rsidP="00C647B5">
      <w:pPr>
        <w:pStyle w:val="Nadpis2"/>
        <w:rPr>
          <w:rFonts w:cstheme="majorHAnsi"/>
          <w:color w:val="auto"/>
          <w:sz w:val="22"/>
          <w:szCs w:val="22"/>
        </w:rPr>
      </w:pPr>
      <w:proofErr w:type="spellStart"/>
      <w:r w:rsidRPr="00406880">
        <w:rPr>
          <w:rFonts w:cstheme="majorHAnsi"/>
          <w:color w:val="auto"/>
          <w:sz w:val="22"/>
          <w:szCs w:val="22"/>
        </w:rPr>
        <w:t>Kupujúci</w:t>
      </w:r>
      <w:proofErr w:type="spellEnd"/>
      <w:r w:rsidRPr="00406880">
        <w:rPr>
          <w:rFonts w:cstheme="majorHAnsi"/>
          <w:color w:val="auto"/>
          <w:sz w:val="22"/>
          <w:szCs w:val="22"/>
        </w:rPr>
        <w:t xml:space="preserve"> (</w:t>
      </w:r>
      <w:proofErr w:type="spellStart"/>
      <w:r w:rsidRPr="00406880">
        <w:rPr>
          <w:rFonts w:cstheme="majorHAnsi"/>
          <w:color w:val="auto"/>
          <w:sz w:val="22"/>
          <w:szCs w:val="22"/>
        </w:rPr>
        <w:t>reklamujúci</w:t>
      </w:r>
      <w:proofErr w:type="spellEnd"/>
      <w:r w:rsidRPr="00406880">
        <w:rPr>
          <w:rFonts w:cstheme="majorHAnsi"/>
          <w:color w:val="auto"/>
          <w:sz w:val="22"/>
          <w:szCs w:val="22"/>
        </w:rPr>
        <w:t>):</w:t>
      </w:r>
      <w:r>
        <w:rPr>
          <w:rFonts w:cstheme="majorHAnsi"/>
          <w:color w:val="auto"/>
          <w:sz w:val="22"/>
          <w:szCs w:val="22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647B5" w:rsidRPr="00C647B5" w14:paraId="3545D621" w14:textId="77777777">
        <w:tc>
          <w:tcPr>
            <w:tcW w:w="4320" w:type="dxa"/>
          </w:tcPr>
          <w:p w14:paraId="328CC0B3" w14:textId="77777777" w:rsidR="00467CBE" w:rsidRPr="00C647B5" w:rsidRDefault="00C647B5" w:rsidP="00C647B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647B5">
              <w:rPr>
                <w:rFonts w:asciiTheme="majorHAnsi" w:hAnsiTheme="majorHAnsi" w:cstheme="majorHAnsi"/>
              </w:rPr>
              <w:t xml:space="preserve">Meno a </w:t>
            </w:r>
            <w:proofErr w:type="spellStart"/>
            <w:r w:rsidRPr="00C647B5">
              <w:rPr>
                <w:rFonts w:asciiTheme="majorHAnsi" w:hAnsiTheme="majorHAnsi" w:cstheme="majorHAnsi"/>
              </w:rPr>
              <w:t>priezvisko</w:t>
            </w:r>
            <w:proofErr w:type="spellEnd"/>
            <w:r w:rsidRPr="00C647B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320" w:type="dxa"/>
          </w:tcPr>
          <w:p w14:paraId="5CC96573" w14:textId="187EB2FA" w:rsidR="00467CBE" w:rsidRPr="00C647B5" w:rsidRDefault="00467CBE" w:rsidP="00C647B5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647B5" w:rsidRPr="00C647B5" w14:paraId="2AA466A9" w14:textId="77777777">
        <w:tc>
          <w:tcPr>
            <w:tcW w:w="4320" w:type="dxa"/>
          </w:tcPr>
          <w:p w14:paraId="5334724D" w14:textId="77777777" w:rsidR="00467CBE" w:rsidRPr="00C647B5" w:rsidRDefault="00C647B5" w:rsidP="00C647B5">
            <w:pPr>
              <w:spacing w:line="276" w:lineRule="auto"/>
              <w:rPr>
                <w:rFonts w:asciiTheme="majorHAnsi" w:hAnsiTheme="majorHAnsi" w:cstheme="majorHAnsi"/>
              </w:rPr>
            </w:pPr>
            <w:proofErr w:type="spellStart"/>
            <w:r w:rsidRPr="00C647B5">
              <w:rPr>
                <w:rFonts w:asciiTheme="majorHAnsi" w:hAnsiTheme="majorHAnsi" w:cstheme="majorHAnsi"/>
              </w:rPr>
              <w:t>Adresa</w:t>
            </w:r>
            <w:proofErr w:type="spellEnd"/>
            <w:r w:rsidRPr="00C647B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320" w:type="dxa"/>
          </w:tcPr>
          <w:p w14:paraId="1E11C44C" w14:textId="4FA4E30E" w:rsidR="00467CBE" w:rsidRPr="00C647B5" w:rsidRDefault="00467CBE" w:rsidP="00C647B5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647B5" w:rsidRPr="00C647B5" w14:paraId="2EE12DA7" w14:textId="77777777">
        <w:tc>
          <w:tcPr>
            <w:tcW w:w="4320" w:type="dxa"/>
          </w:tcPr>
          <w:p w14:paraId="00032D14" w14:textId="77777777" w:rsidR="00467CBE" w:rsidRPr="00C647B5" w:rsidRDefault="00C647B5" w:rsidP="00C647B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647B5">
              <w:rPr>
                <w:rFonts w:asciiTheme="majorHAnsi" w:hAnsiTheme="majorHAnsi" w:cstheme="majorHAnsi"/>
              </w:rPr>
              <w:t>E-mail:</w:t>
            </w:r>
          </w:p>
        </w:tc>
        <w:tc>
          <w:tcPr>
            <w:tcW w:w="4320" w:type="dxa"/>
          </w:tcPr>
          <w:p w14:paraId="14E4F6EA" w14:textId="03A77FCF" w:rsidR="00467CBE" w:rsidRPr="00C647B5" w:rsidRDefault="00467CBE" w:rsidP="00C647B5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647B5" w:rsidRPr="00C647B5" w14:paraId="44E1C710" w14:textId="77777777">
        <w:tc>
          <w:tcPr>
            <w:tcW w:w="4320" w:type="dxa"/>
          </w:tcPr>
          <w:p w14:paraId="0FA11B47" w14:textId="77777777" w:rsidR="00467CBE" w:rsidRPr="00C647B5" w:rsidRDefault="00C647B5" w:rsidP="00C647B5">
            <w:pPr>
              <w:spacing w:line="276" w:lineRule="auto"/>
              <w:rPr>
                <w:rFonts w:asciiTheme="majorHAnsi" w:hAnsiTheme="majorHAnsi" w:cstheme="majorHAnsi"/>
              </w:rPr>
            </w:pPr>
            <w:proofErr w:type="spellStart"/>
            <w:r w:rsidRPr="00C647B5">
              <w:rPr>
                <w:rFonts w:asciiTheme="majorHAnsi" w:hAnsiTheme="majorHAnsi" w:cstheme="majorHAnsi"/>
              </w:rPr>
              <w:t>Telefón</w:t>
            </w:r>
            <w:proofErr w:type="spellEnd"/>
            <w:r w:rsidRPr="00C647B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320" w:type="dxa"/>
          </w:tcPr>
          <w:p w14:paraId="32A02615" w14:textId="4BDED502" w:rsidR="00467CBE" w:rsidRPr="00C647B5" w:rsidRDefault="00467CBE" w:rsidP="00C647B5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249E8153" w14:textId="77777777" w:rsidR="00467CBE" w:rsidRPr="00C647B5" w:rsidRDefault="00C647B5" w:rsidP="00C647B5">
      <w:pPr>
        <w:pStyle w:val="Nadpis2"/>
        <w:rPr>
          <w:rFonts w:cstheme="majorHAnsi"/>
          <w:color w:val="auto"/>
          <w:sz w:val="22"/>
          <w:szCs w:val="22"/>
        </w:rPr>
      </w:pPr>
      <w:r w:rsidRPr="00C647B5">
        <w:rPr>
          <w:rFonts w:cstheme="majorHAnsi"/>
          <w:color w:val="auto"/>
          <w:sz w:val="22"/>
          <w:szCs w:val="22"/>
        </w:rPr>
        <w:t>Údaje o objednávke: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647B5" w:rsidRPr="00C647B5" w14:paraId="61C39CA3" w14:textId="77777777">
        <w:tc>
          <w:tcPr>
            <w:tcW w:w="4320" w:type="dxa"/>
          </w:tcPr>
          <w:p w14:paraId="6FD41A7A" w14:textId="77777777" w:rsidR="00467CBE" w:rsidRPr="00C647B5" w:rsidRDefault="00C647B5" w:rsidP="00C647B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647B5">
              <w:rPr>
                <w:rFonts w:asciiTheme="majorHAnsi" w:hAnsiTheme="majorHAnsi" w:cstheme="majorHAnsi"/>
              </w:rPr>
              <w:t>Číslo objednávky:</w:t>
            </w:r>
          </w:p>
        </w:tc>
        <w:tc>
          <w:tcPr>
            <w:tcW w:w="4320" w:type="dxa"/>
          </w:tcPr>
          <w:p w14:paraId="3708A58B" w14:textId="50DFC78F" w:rsidR="00467CBE" w:rsidRPr="00C647B5" w:rsidRDefault="00467CBE" w:rsidP="00C647B5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647B5" w:rsidRPr="00C647B5" w14:paraId="78A140FA" w14:textId="77777777">
        <w:tc>
          <w:tcPr>
            <w:tcW w:w="4320" w:type="dxa"/>
          </w:tcPr>
          <w:p w14:paraId="285CFC92" w14:textId="77777777" w:rsidR="00467CBE" w:rsidRPr="00C647B5" w:rsidRDefault="00C647B5" w:rsidP="00C647B5">
            <w:pPr>
              <w:spacing w:line="276" w:lineRule="auto"/>
              <w:rPr>
                <w:rFonts w:asciiTheme="majorHAnsi" w:hAnsiTheme="majorHAnsi" w:cstheme="majorHAnsi"/>
              </w:rPr>
            </w:pPr>
            <w:proofErr w:type="spellStart"/>
            <w:r w:rsidRPr="00C647B5">
              <w:rPr>
                <w:rFonts w:asciiTheme="majorHAnsi" w:hAnsiTheme="majorHAnsi" w:cstheme="majorHAnsi"/>
              </w:rPr>
              <w:t>Dátum</w:t>
            </w:r>
            <w:proofErr w:type="spellEnd"/>
            <w:r w:rsidRPr="00C647B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647B5">
              <w:rPr>
                <w:rFonts w:asciiTheme="majorHAnsi" w:hAnsiTheme="majorHAnsi" w:cstheme="majorHAnsi"/>
              </w:rPr>
              <w:t>objednania</w:t>
            </w:r>
            <w:proofErr w:type="spellEnd"/>
            <w:r w:rsidRPr="00C647B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320" w:type="dxa"/>
          </w:tcPr>
          <w:p w14:paraId="12524156" w14:textId="33F79064" w:rsidR="00467CBE" w:rsidRPr="00C647B5" w:rsidRDefault="00467CBE" w:rsidP="00C647B5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647B5" w:rsidRPr="00C647B5" w14:paraId="2A2951F5" w14:textId="77777777">
        <w:tc>
          <w:tcPr>
            <w:tcW w:w="4320" w:type="dxa"/>
          </w:tcPr>
          <w:p w14:paraId="5D46B4A0" w14:textId="31CFEE85" w:rsidR="00467CBE" w:rsidRPr="00C647B5" w:rsidRDefault="00C647B5" w:rsidP="00C647B5">
            <w:pPr>
              <w:spacing w:line="276" w:lineRule="auto"/>
              <w:rPr>
                <w:rFonts w:asciiTheme="majorHAnsi" w:hAnsiTheme="majorHAnsi" w:cstheme="majorHAnsi"/>
              </w:rPr>
            </w:pPr>
            <w:proofErr w:type="spellStart"/>
            <w:r w:rsidRPr="00C647B5">
              <w:rPr>
                <w:rFonts w:asciiTheme="majorHAnsi" w:hAnsiTheme="majorHAnsi" w:cstheme="majorHAnsi"/>
              </w:rPr>
              <w:t>Dátum</w:t>
            </w:r>
            <w:proofErr w:type="spellEnd"/>
            <w:r w:rsidRPr="00C647B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647B5">
              <w:rPr>
                <w:rFonts w:asciiTheme="majorHAnsi" w:hAnsiTheme="majorHAnsi" w:cstheme="majorHAnsi"/>
              </w:rPr>
              <w:t>prevzatia</w:t>
            </w:r>
            <w:proofErr w:type="spellEnd"/>
            <w:r w:rsidRPr="00C647B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647B5">
              <w:rPr>
                <w:rFonts w:asciiTheme="majorHAnsi" w:hAnsiTheme="majorHAnsi" w:cstheme="majorHAnsi"/>
              </w:rPr>
              <w:t>tovaru</w:t>
            </w:r>
            <w:proofErr w:type="spellEnd"/>
            <w:r w:rsidRPr="00C647B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320" w:type="dxa"/>
          </w:tcPr>
          <w:p w14:paraId="7C8C3710" w14:textId="3B6B2532" w:rsidR="00467CBE" w:rsidRPr="00C647B5" w:rsidRDefault="00467CBE" w:rsidP="00C647B5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0E39E246" w14:textId="77777777" w:rsidR="00467CBE" w:rsidRPr="00C647B5" w:rsidRDefault="00C647B5" w:rsidP="00C647B5">
      <w:pPr>
        <w:pStyle w:val="Nadpis2"/>
        <w:rPr>
          <w:rFonts w:cstheme="majorHAnsi"/>
          <w:color w:val="auto"/>
          <w:sz w:val="22"/>
          <w:szCs w:val="22"/>
        </w:rPr>
      </w:pPr>
      <w:proofErr w:type="spellStart"/>
      <w:r w:rsidRPr="00C647B5">
        <w:rPr>
          <w:rFonts w:cstheme="majorHAnsi"/>
          <w:color w:val="auto"/>
          <w:sz w:val="22"/>
          <w:szCs w:val="22"/>
        </w:rPr>
        <w:t>Predmet</w:t>
      </w:r>
      <w:proofErr w:type="spellEnd"/>
      <w:r w:rsidRPr="00C647B5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C647B5">
        <w:rPr>
          <w:rFonts w:cstheme="majorHAnsi"/>
          <w:color w:val="auto"/>
          <w:sz w:val="22"/>
          <w:szCs w:val="22"/>
        </w:rPr>
        <w:t>reklamácie</w:t>
      </w:r>
      <w:proofErr w:type="spellEnd"/>
      <w:r w:rsidRPr="00C647B5">
        <w:rPr>
          <w:rFonts w:cstheme="majorHAnsi"/>
          <w:color w:val="auto"/>
          <w:sz w:val="22"/>
          <w:szCs w:val="22"/>
        </w:rPr>
        <w:t>:</w:t>
      </w:r>
    </w:p>
    <w:p w14:paraId="5DAA48BB" w14:textId="77777777" w:rsidR="00467CBE" w:rsidRPr="00C647B5" w:rsidRDefault="00C647B5" w:rsidP="00C647B5">
      <w:pPr>
        <w:rPr>
          <w:rFonts w:asciiTheme="majorHAnsi" w:hAnsiTheme="majorHAnsi" w:cstheme="majorHAnsi"/>
        </w:rPr>
      </w:pPr>
      <w:r w:rsidRPr="00C647B5">
        <w:rPr>
          <w:rFonts w:asciiTheme="majorHAnsi" w:hAnsiTheme="majorHAnsi" w:cstheme="majorHAnsi"/>
        </w:rPr>
        <w:t>Reklamujem nasledujúci tovar/službu:</w:t>
      </w:r>
      <w:r w:rsidRPr="00C647B5">
        <w:rPr>
          <w:rFonts w:asciiTheme="majorHAnsi" w:hAnsiTheme="majorHAnsi" w:cstheme="majorHAnsi"/>
        </w:rPr>
        <w:br/>
        <w:t>..................................................</w:t>
      </w:r>
      <w:r w:rsidRPr="00C647B5">
        <w:rPr>
          <w:rFonts w:asciiTheme="majorHAnsi" w:hAnsiTheme="majorHAnsi" w:cstheme="majorHAnsi"/>
        </w:rPr>
        <w:br/>
      </w:r>
      <w:r w:rsidRPr="00C647B5">
        <w:rPr>
          <w:rFonts w:asciiTheme="majorHAnsi" w:hAnsiTheme="majorHAnsi" w:cstheme="majorHAnsi"/>
        </w:rPr>
        <w:br/>
        <w:t>Popis vady (ako sa vada prejavuje):</w:t>
      </w:r>
      <w:r w:rsidRPr="00C647B5">
        <w:rPr>
          <w:rFonts w:asciiTheme="majorHAnsi" w:hAnsiTheme="majorHAnsi" w:cstheme="majorHAnsi"/>
        </w:rPr>
        <w:br/>
        <w:t>..................................................</w:t>
      </w:r>
      <w:r w:rsidRPr="00C647B5">
        <w:rPr>
          <w:rFonts w:asciiTheme="majorHAnsi" w:hAnsiTheme="majorHAnsi" w:cstheme="majorHAnsi"/>
        </w:rPr>
        <w:br/>
      </w:r>
    </w:p>
    <w:p w14:paraId="68B51BB4" w14:textId="77777777" w:rsidR="00467CBE" w:rsidRPr="00C647B5" w:rsidRDefault="00C647B5" w:rsidP="00C647B5">
      <w:pPr>
        <w:pStyle w:val="Nadpis2"/>
        <w:rPr>
          <w:rFonts w:cstheme="majorHAnsi"/>
          <w:color w:val="auto"/>
          <w:sz w:val="22"/>
          <w:szCs w:val="22"/>
        </w:rPr>
      </w:pPr>
      <w:r w:rsidRPr="00C647B5">
        <w:rPr>
          <w:rFonts w:cstheme="majorHAnsi"/>
          <w:color w:val="auto"/>
          <w:sz w:val="22"/>
          <w:szCs w:val="22"/>
        </w:rPr>
        <w:t>Návrh spôsobu vybavenia reklamácie:</w:t>
      </w:r>
    </w:p>
    <w:p w14:paraId="06F4A634" w14:textId="77777777" w:rsidR="00467CBE" w:rsidRPr="00C647B5" w:rsidRDefault="00C647B5" w:rsidP="00C647B5">
      <w:pPr>
        <w:rPr>
          <w:rFonts w:asciiTheme="majorHAnsi" w:hAnsiTheme="majorHAnsi" w:cstheme="majorHAnsi"/>
        </w:rPr>
      </w:pPr>
      <w:r w:rsidRPr="00C647B5">
        <w:rPr>
          <w:rFonts w:ascii="Segoe UI Symbol" w:hAnsi="Segoe UI Symbol" w:cs="Segoe UI Symbol"/>
        </w:rPr>
        <w:t>☐</w:t>
      </w:r>
      <w:r w:rsidRPr="00C647B5">
        <w:rPr>
          <w:rFonts w:asciiTheme="majorHAnsi" w:hAnsiTheme="majorHAnsi" w:cstheme="majorHAnsi"/>
        </w:rPr>
        <w:t xml:space="preserve"> oprava tovaru</w:t>
      </w:r>
      <w:r w:rsidRPr="00C647B5">
        <w:rPr>
          <w:rFonts w:asciiTheme="majorHAnsi" w:hAnsiTheme="majorHAnsi" w:cstheme="majorHAnsi"/>
        </w:rPr>
        <w:br/>
      </w:r>
      <w:r w:rsidRPr="00C647B5">
        <w:rPr>
          <w:rFonts w:ascii="Segoe UI Symbol" w:hAnsi="Segoe UI Symbol" w:cs="Segoe UI Symbol"/>
        </w:rPr>
        <w:t>☐</w:t>
      </w:r>
      <w:r w:rsidRPr="00C647B5">
        <w:rPr>
          <w:rFonts w:asciiTheme="majorHAnsi" w:hAnsiTheme="majorHAnsi" w:cstheme="majorHAnsi"/>
        </w:rPr>
        <w:t xml:space="preserve"> v</w:t>
      </w:r>
      <w:r w:rsidRPr="00C647B5">
        <w:rPr>
          <w:rFonts w:ascii="Calibri" w:hAnsi="Calibri" w:cs="Calibri"/>
        </w:rPr>
        <w:t>ý</w:t>
      </w:r>
      <w:r w:rsidRPr="00C647B5">
        <w:rPr>
          <w:rFonts w:asciiTheme="majorHAnsi" w:hAnsiTheme="majorHAnsi" w:cstheme="majorHAnsi"/>
        </w:rPr>
        <w:t>mena tovaru</w:t>
      </w:r>
      <w:r w:rsidRPr="00C647B5">
        <w:rPr>
          <w:rFonts w:asciiTheme="majorHAnsi" w:hAnsiTheme="majorHAnsi" w:cstheme="majorHAnsi"/>
        </w:rPr>
        <w:br/>
      </w:r>
      <w:r w:rsidRPr="00C647B5">
        <w:rPr>
          <w:rFonts w:ascii="Segoe UI Symbol" w:hAnsi="Segoe UI Symbol" w:cs="Segoe UI Symbol"/>
        </w:rPr>
        <w:t>☐</w:t>
      </w:r>
      <w:r w:rsidRPr="00C647B5">
        <w:rPr>
          <w:rFonts w:asciiTheme="majorHAnsi" w:hAnsiTheme="majorHAnsi" w:cstheme="majorHAnsi"/>
        </w:rPr>
        <w:t xml:space="preserve"> primeran</w:t>
      </w:r>
      <w:r w:rsidRPr="00C647B5">
        <w:rPr>
          <w:rFonts w:ascii="Calibri" w:hAnsi="Calibri" w:cs="Calibri"/>
        </w:rPr>
        <w:t>á</w:t>
      </w:r>
      <w:r w:rsidRPr="00C647B5">
        <w:rPr>
          <w:rFonts w:asciiTheme="majorHAnsi" w:hAnsiTheme="majorHAnsi" w:cstheme="majorHAnsi"/>
        </w:rPr>
        <w:t xml:space="preserve"> z</w:t>
      </w:r>
      <w:r w:rsidRPr="00C647B5">
        <w:rPr>
          <w:rFonts w:ascii="Calibri" w:hAnsi="Calibri" w:cs="Calibri"/>
        </w:rPr>
        <w:t>ľ</w:t>
      </w:r>
      <w:r w:rsidRPr="00C647B5">
        <w:rPr>
          <w:rFonts w:asciiTheme="majorHAnsi" w:hAnsiTheme="majorHAnsi" w:cstheme="majorHAnsi"/>
        </w:rPr>
        <w:t>ava z ceny</w:t>
      </w:r>
      <w:r w:rsidRPr="00C647B5">
        <w:rPr>
          <w:rFonts w:asciiTheme="majorHAnsi" w:hAnsiTheme="majorHAnsi" w:cstheme="majorHAnsi"/>
        </w:rPr>
        <w:br/>
      </w:r>
      <w:r w:rsidRPr="00C647B5">
        <w:rPr>
          <w:rFonts w:ascii="Segoe UI Symbol" w:hAnsi="Segoe UI Symbol" w:cs="Segoe UI Symbol"/>
        </w:rPr>
        <w:t>☐</w:t>
      </w:r>
      <w:r w:rsidRPr="00C647B5">
        <w:rPr>
          <w:rFonts w:asciiTheme="majorHAnsi" w:hAnsiTheme="majorHAnsi" w:cstheme="majorHAnsi"/>
        </w:rPr>
        <w:t xml:space="preserve"> vr</w:t>
      </w:r>
      <w:r w:rsidRPr="00C647B5">
        <w:rPr>
          <w:rFonts w:ascii="Calibri" w:hAnsi="Calibri" w:cs="Calibri"/>
        </w:rPr>
        <w:t>á</w:t>
      </w:r>
      <w:r w:rsidRPr="00C647B5">
        <w:rPr>
          <w:rFonts w:asciiTheme="majorHAnsi" w:hAnsiTheme="majorHAnsi" w:cstheme="majorHAnsi"/>
        </w:rPr>
        <w:t>tenie zaplatenej k</w:t>
      </w:r>
      <w:r w:rsidRPr="00C647B5">
        <w:rPr>
          <w:rFonts w:ascii="Calibri" w:hAnsi="Calibri" w:cs="Calibri"/>
        </w:rPr>
        <w:t>ú</w:t>
      </w:r>
      <w:r w:rsidRPr="00C647B5">
        <w:rPr>
          <w:rFonts w:asciiTheme="majorHAnsi" w:hAnsiTheme="majorHAnsi" w:cstheme="majorHAnsi"/>
        </w:rPr>
        <w:t>pnej ceny (odst</w:t>
      </w:r>
      <w:r w:rsidRPr="00C647B5">
        <w:rPr>
          <w:rFonts w:ascii="Calibri" w:hAnsi="Calibri" w:cs="Calibri"/>
        </w:rPr>
        <w:t>ú</w:t>
      </w:r>
      <w:r w:rsidRPr="00C647B5">
        <w:rPr>
          <w:rFonts w:asciiTheme="majorHAnsi" w:hAnsiTheme="majorHAnsi" w:cstheme="majorHAnsi"/>
        </w:rPr>
        <w:t>penie od zmluvy)</w:t>
      </w:r>
    </w:p>
    <w:p w14:paraId="7298DC40" w14:textId="77777777" w:rsidR="00467CBE" w:rsidRPr="00C647B5" w:rsidRDefault="00C647B5" w:rsidP="00C647B5">
      <w:pPr>
        <w:pStyle w:val="Nadpis2"/>
        <w:rPr>
          <w:rFonts w:cstheme="majorHAnsi"/>
          <w:color w:val="auto"/>
          <w:sz w:val="22"/>
          <w:szCs w:val="22"/>
          <w:lang w:val="sk-SK"/>
        </w:rPr>
      </w:pPr>
      <w:r w:rsidRPr="00C647B5">
        <w:rPr>
          <w:rFonts w:cstheme="majorHAnsi"/>
          <w:color w:val="auto"/>
          <w:sz w:val="22"/>
          <w:szCs w:val="22"/>
          <w:lang w:val="sk-SK"/>
        </w:rPr>
        <w:t>Právne poučenie spotrebiteľa:</w:t>
      </w:r>
    </w:p>
    <w:p w14:paraId="2F12B207" w14:textId="63266C98" w:rsidR="00406880" w:rsidRPr="00406880" w:rsidRDefault="00C647B5" w:rsidP="00406880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lang w:val="sk-SK"/>
        </w:rPr>
      </w:pPr>
      <w:r w:rsidRPr="00C647B5">
        <w:rPr>
          <w:rFonts w:asciiTheme="majorHAnsi" w:hAnsiTheme="majorHAnsi" w:cstheme="majorHAnsi"/>
          <w:lang w:val="sk-SK"/>
        </w:rPr>
        <w:t xml:space="preserve">Spotrebiteľ </w:t>
      </w:r>
      <w:r w:rsidR="00406880" w:rsidRPr="00406880">
        <w:rPr>
          <w:rFonts w:asciiTheme="majorHAnsi" w:hAnsiTheme="majorHAnsi" w:cstheme="majorHAnsi"/>
          <w:lang w:val="sk-SK"/>
        </w:rPr>
        <w:t>má právo uplatniť si u Predávajúceho zodpovednosť za vady tovaru, ktoré sa vyskytnú v záručnej dobe, prípadne v dobe minimálnej trvanlivosti alebo dátume spotreby, ak ide o potraviny.</w:t>
      </w:r>
    </w:p>
    <w:p w14:paraId="7B4490FA" w14:textId="05504273" w:rsidR="00406880" w:rsidRPr="00406880" w:rsidRDefault="00406880" w:rsidP="00406880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lang w:val="sk-SK"/>
        </w:rPr>
      </w:pPr>
      <w:r w:rsidRPr="00406880">
        <w:rPr>
          <w:rFonts w:asciiTheme="majorHAnsi" w:hAnsiTheme="majorHAnsi" w:cstheme="majorHAnsi"/>
          <w:lang w:val="sk-SK"/>
        </w:rPr>
        <w:lastRenderedPageBreak/>
        <w:t>Predávajúci zodpovedá za vady, ktoré má tovar pri prevzatí, ako aj za vady, ktoré sa vyskytnú počas záručnej doby.</w:t>
      </w:r>
    </w:p>
    <w:p w14:paraId="107AD03E" w14:textId="7311E56E" w:rsidR="00406880" w:rsidRPr="00406880" w:rsidRDefault="00406880" w:rsidP="00406880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lang w:val="sk-SK"/>
        </w:rPr>
      </w:pPr>
      <w:r w:rsidRPr="00406880">
        <w:rPr>
          <w:rFonts w:asciiTheme="majorHAnsi" w:hAnsiTheme="majorHAnsi" w:cstheme="majorHAnsi"/>
          <w:lang w:val="sk-SK"/>
        </w:rPr>
        <w:t>Pri potravinách sa reklamácia uplatňuje bez zbytočného odkladu po zistení vady, a to najneskôr do uplynutia dátumu minimálnej trvanlivosti alebo dátumu spotreby.</w:t>
      </w:r>
    </w:p>
    <w:p w14:paraId="52939318" w14:textId="38237766" w:rsidR="00406880" w:rsidRPr="00406880" w:rsidRDefault="00406880" w:rsidP="00406880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lang w:val="sk-SK"/>
        </w:rPr>
      </w:pPr>
      <w:r w:rsidRPr="00406880">
        <w:rPr>
          <w:rFonts w:asciiTheme="majorHAnsi" w:hAnsiTheme="majorHAnsi" w:cstheme="majorHAnsi"/>
          <w:lang w:val="sk-SK"/>
        </w:rPr>
        <w:t>Spotrebiteľ má podľa § 622 a § 623 Občianskeho zákonníka právo požadovať:</w:t>
      </w:r>
    </w:p>
    <w:p w14:paraId="027EDEE2" w14:textId="77777777" w:rsidR="00406880" w:rsidRPr="00406880" w:rsidRDefault="00406880" w:rsidP="00406880">
      <w:pPr>
        <w:pStyle w:val="Odsekzoznamu"/>
        <w:numPr>
          <w:ilvl w:val="0"/>
          <w:numId w:val="15"/>
        </w:numPr>
        <w:jc w:val="both"/>
        <w:rPr>
          <w:rFonts w:asciiTheme="majorHAnsi" w:hAnsiTheme="majorHAnsi" w:cstheme="majorHAnsi"/>
          <w:lang w:val="sk-SK"/>
        </w:rPr>
      </w:pPr>
      <w:r w:rsidRPr="00406880">
        <w:rPr>
          <w:rFonts w:asciiTheme="majorHAnsi" w:hAnsiTheme="majorHAnsi" w:cstheme="majorHAnsi"/>
          <w:lang w:val="sk-SK"/>
        </w:rPr>
        <w:t>odstránenie vady opravou,</w:t>
      </w:r>
    </w:p>
    <w:p w14:paraId="58392B70" w14:textId="77777777" w:rsidR="00406880" w:rsidRPr="00406880" w:rsidRDefault="00406880" w:rsidP="00406880">
      <w:pPr>
        <w:pStyle w:val="Odsekzoznamu"/>
        <w:numPr>
          <w:ilvl w:val="0"/>
          <w:numId w:val="15"/>
        </w:numPr>
        <w:jc w:val="both"/>
        <w:rPr>
          <w:rFonts w:asciiTheme="majorHAnsi" w:hAnsiTheme="majorHAnsi" w:cstheme="majorHAnsi"/>
          <w:lang w:val="sk-SK"/>
        </w:rPr>
      </w:pPr>
      <w:r w:rsidRPr="00406880">
        <w:rPr>
          <w:rFonts w:asciiTheme="majorHAnsi" w:hAnsiTheme="majorHAnsi" w:cstheme="majorHAnsi"/>
          <w:lang w:val="sk-SK"/>
        </w:rPr>
        <w:t xml:space="preserve">výmenu </w:t>
      </w:r>
      <w:proofErr w:type="spellStart"/>
      <w:r w:rsidRPr="00406880">
        <w:rPr>
          <w:rFonts w:asciiTheme="majorHAnsi" w:hAnsiTheme="majorHAnsi" w:cstheme="majorHAnsi"/>
          <w:lang w:val="sk-SK"/>
        </w:rPr>
        <w:t>vadného</w:t>
      </w:r>
      <w:proofErr w:type="spellEnd"/>
      <w:r w:rsidRPr="00406880">
        <w:rPr>
          <w:rFonts w:asciiTheme="majorHAnsi" w:hAnsiTheme="majorHAnsi" w:cstheme="majorHAnsi"/>
          <w:lang w:val="sk-SK"/>
        </w:rPr>
        <w:t xml:space="preserve"> tovaru za </w:t>
      </w:r>
      <w:proofErr w:type="spellStart"/>
      <w:r w:rsidRPr="00406880">
        <w:rPr>
          <w:rFonts w:asciiTheme="majorHAnsi" w:hAnsiTheme="majorHAnsi" w:cstheme="majorHAnsi"/>
          <w:lang w:val="sk-SK"/>
        </w:rPr>
        <w:t>bezvadný</w:t>
      </w:r>
      <w:proofErr w:type="spellEnd"/>
      <w:r w:rsidRPr="00406880">
        <w:rPr>
          <w:rFonts w:asciiTheme="majorHAnsi" w:hAnsiTheme="majorHAnsi" w:cstheme="majorHAnsi"/>
          <w:lang w:val="sk-SK"/>
        </w:rPr>
        <w:t>,</w:t>
      </w:r>
    </w:p>
    <w:p w14:paraId="24444F65" w14:textId="77777777" w:rsidR="00406880" w:rsidRPr="00406880" w:rsidRDefault="00406880" w:rsidP="00406880">
      <w:pPr>
        <w:pStyle w:val="Odsekzoznamu"/>
        <w:numPr>
          <w:ilvl w:val="0"/>
          <w:numId w:val="15"/>
        </w:numPr>
        <w:jc w:val="both"/>
        <w:rPr>
          <w:rFonts w:asciiTheme="majorHAnsi" w:hAnsiTheme="majorHAnsi" w:cstheme="majorHAnsi"/>
          <w:lang w:val="sk-SK"/>
        </w:rPr>
      </w:pPr>
      <w:r w:rsidRPr="00406880">
        <w:rPr>
          <w:rFonts w:asciiTheme="majorHAnsi" w:hAnsiTheme="majorHAnsi" w:cstheme="majorHAnsi"/>
          <w:lang w:val="sk-SK"/>
        </w:rPr>
        <w:t>primeranú zľavu z ceny,</w:t>
      </w:r>
    </w:p>
    <w:p w14:paraId="6BA688CA" w14:textId="77777777" w:rsidR="00406880" w:rsidRPr="00406880" w:rsidRDefault="00406880" w:rsidP="00406880">
      <w:pPr>
        <w:pStyle w:val="Odsekzoznamu"/>
        <w:numPr>
          <w:ilvl w:val="0"/>
          <w:numId w:val="15"/>
        </w:numPr>
        <w:jc w:val="both"/>
        <w:rPr>
          <w:rFonts w:asciiTheme="majorHAnsi" w:hAnsiTheme="majorHAnsi" w:cstheme="majorHAnsi"/>
          <w:lang w:val="sk-SK"/>
        </w:rPr>
      </w:pPr>
      <w:r w:rsidRPr="00406880">
        <w:rPr>
          <w:rFonts w:asciiTheme="majorHAnsi" w:hAnsiTheme="majorHAnsi" w:cstheme="majorHAnsi"/>
          <w:lang w:val="sk-SK"/>
        </w:rPr>
        <w:t>odstúpenie od zmluvy (ak ide o podstatné porušenie zmluvy alebo ak nemožno vadu odstrániť).</w:t>
      </w:r>
    </w:p>
    <w:p w14:paraId="6EDAA8F0" w14:textId="381E6F16" w:rsidR="00406880" w:rsidRPr="00406880" w:rsidRDefault="00406880" w:rsidP="00406880">
      <w:pPr>
        <w:pStyle w:val="Odsekzoznamu"/>
        <w:numPr>
          <w:ilvl w:val="0"/>
          <w:numId w:val="13"/>
        </w:numPr>
        <w:jc w:val="both"/>
        <w:rPr>
          <w:rFonts w:asciiTheme="majorHAnsi" w:hAnsiTheme="majorHAnsi" w:cstheme="majorHAnsi"/>
          <w:lang w:val="sk-SK"/>
        </w:rPr>
      </w:pPr>
      <w:r w:rsidRPr="00406880">
        <w:rPr>
          <w:rFonts w:asciiTheme="majorHAnsi" w:hAnsiTheme="majorHAnsi" w:cstheme="majorHAnsi"/>
          <w:lang w:val="sk-SK"/>
        </w:rPr>
        <w:t>Predávajúci je povinný vybaviť reklamáciu spotrebiteľa ihneď, v zložitých prípadoch najneskôr do 30 dní od jej uplatnenia. Po uplynutí tejto lehoty má spotrebiteľ právo od zmluvy odstúpiť alebo požadovať výmenu tovaru za nový.</w:t>
      </w:r>
    </w:p>
    <w:p w14:paraId="558FED42" w14:textId="71AD4FFE" w:rsidR="00406880" w:rsidRPr="00406880" w:rsidRDefault="00406880" w:rsidP="00406880">
      <w:pPr>
        <w:pStyle w:val="Odsekzoznamu"/>
        <w:numPr>
          <w:ilvl w:val="0"/>
          <w:numId w:val="13"/>
        </w:numPr>
        <w:jc w:val="both"/>
        <w:rPr>
          <w:rFonts w:asciiTheme="majorHAnsi" w:hAnsiTheme="majorHAnsi" w:cstheme="majorHAnsi"/>
          <w:lang w:val="sk-SK"/>
        </w:rPr>
      </w:pPr>
      <w:r w:rsidRPr="00406880">
        <w:rPr>
          <w:rFonts w:asciiTheme="majorHAnsi" w:hAnsiTheme="majorHAnsi" w:cstheme="majorHAnsi"/>
          <w:lang w:val="sk-SK"/>
        </w:rPr>
        <w:t>Predávajúci vydá spotrebiteľovi písomné potvrdenie o uplatnení reklamácie a po vybavení reklamácie aj potvrdenie o spôsobe vybavenia reklamácie.</w:t>
      </w:r>
    </w:p>
    <w:p w14:paraId="6095F06F" w14:textId="77777777" w:rsidR="00C647B5" w:rsidRPr="00406880" w:rsidRDefault="00C647B5" w:rsidP="00C647B5">
      <w:pPr>
        <w:rPr>
          <w:rFonts w:asciiTheme="majorHAnsi" w:hAnsiTheme="majorHAnsi" w:cstheme="majorHAnsi"/>
          <w:lang w:val="sk-SK"/>
        </w:rPr>
      </w:pPr>
      <w:r w:rsidRPr="00406880">
        <w:rPr>
          <w:rFonts w:asciiTheme="majorHAnsi" w:hAnsiTheme="majorHAnsi" w:cstheme="majorHAnsi"/>
          <w:lang w:val="sk-SK"/>
        </w:rPr>
        <w:br/>
        <w:t>Podpis spotrebiteľa(-</w:t>
      </w:r>
      <w:proofErr w:type="spellStart"/>
      <w:r w:rsidRPr="00406880">
        <w:rPr>
          <w:rFonts w:asciiTheme="majorHAnsi" w:hAnsiTheme="majorHAnsi" w:cstheme="majorHAnsi"/>
          <w:lang w:val="sk-SK"/>
        </w:rPr>
        <w:t>ov</w:t>
      </w:r>
      <w:proofErr w:type="spellEnd"/>
      <w:r w:rsidRPr="00406880">
        <w:rPr>
          <w:rFonts w:asciiTheme="majorHAnsi" w:hAnsiTheme="majorHAnsi" w:cstheme="majorHAnsi"/>
          <w:lang w:val="sk-SK"/>
        </w:rPr>
        <w:t xml:space="preserve">): .................................................. </w:t>
      </w:r>
    </w:p>
    <w:p w14:paraId="412019A6" w14:textId="3E9E7908" w:rsidR="00467CBE" w:rsidRPr="00406880" w:rsidRDefault="00C647B5" w:rsidP="00C647B5">
      <w:pPr>
        <w:rPr>
          <w:rFonts w:asciiTheme="majorHAnsi" w:hAnsiTheme="majorHAnsi" w:cstheme="majorHAnsi"/>
          <w:lang w:val="sk-SK"/>
        </w:rPr>
      </w:pPr>
      <w:r w:rsidRPr="00406880">
        <w:rPr>
          <w:rFonts w:asciiTheme="majorHAnsi" w:hAnsiTheme="majorHAnsi" w:cstheme="majorHAnsi"/>
          <w:lang w:val="sk-SK"/>
        </w:rPr>
        <w:t>(len ak sa podáva v listinnej podobe)</w:t>
      </w:r>
      <w:r w:rsidRPr="00406880">
        <w:rPr>
          <w:rFonts w:asciiTheme="majorHAnsi" w:hAnsiTheme="majorHAnsi" w:cstheme="majorHAnsi"/>
          <w:lang w:val="sk-SK"/>
        </w:rPr>
        <w:br/>
      </w:r>
    </w:p>
    <w:p w14:paraId="0784D43E" w14:textId="77777777" w:rsidR="00467CBE" w:rsidRPr="00406880" w:rsidRDefault="00C647B5" w:rsidP="00C647B5">
      <w:pPr>
        <w:rPr>
          <w:rFonts w:asciiTheme="majorHAnsi" w:hAnsiTheme="majorHAnsi" w:cstheme="majorHAnsi"/>
          <w:lang w:val="sk-SK"/>
        </w:rPr>
      </w:pPr>
      <w:r w:rsidRPr="00406880">
        <w:rPr>
          <w:rFonts w:asciiTheme="majorHAnsi" w:hAnsiTheme="majorHAnsi" w:cstheme="majorHAnsi"/>
          <w:lang w:val="sk-SK"/>
        </w:rPr>
        <w:t>Dátum: ..................................................</w:t>
      </w:r>
      <w:r w:rsidRPr="00406880">
        <w:rPr>
          <w:rFonts w:asciiTheme="majorHAnsi" w:hAnsiTheme="majorHAnsi" w:cstheme="majorHAnsi"/>
          <w:lang w:val="sk-SK"/>
        </w:rPr>
        <w:br/>
      </w:r>
    </w:p>
    <w:sectPr w:rsidR="00467CBE" w:rsidRPr="004068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B1A80"/>
    <w:multiLevelType w:val="hybridMultilevel"/>
    <w:tmpl w:val="89DEAD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23E8C"/>
    <w:multiLevelType w:val="hybridMultilevel"/>
    <w:tmpl w:val="6FC41B1C"/>
    <w:lvl w:ilvl="0" w:tplc="041B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C47248"/>
    <w:multiLevelType w:val="hybridMultilevel"/>
    <w:tmpl w:val="238627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94AEF"/>
    <w:multiLevelType w:val="hybridMultilevel"/>
    <w:tmpl w:val="06625640"/>
    <w:lvl w:ilvl="0" w:tplc="99B42F5E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02255A"/>
    <w:multiLevelType w:val="hybridMultilevel"/>
    <w:tmpl w:val="74B0FE48"/>
    <w:lvl w:ilvl="0" w:tplc="99B42F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E6723"/>
    <w:multiLevelType w:val="hybridMultilevel"/>
    <w:tmpl w:val="3F8AF83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14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6880"/>
    <w:rsid w:val="00467CBE"/>
    <w:rsid w:val="00AA1D8D"/>
    <w:rsid w:val="00B47730"/>
    <w:rsid w:val="00C647B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8A27D"/>
  <w14:defaultImageDpi w14:val="300"/>
  <w15:docId w15:val="{74AC96D7-F386-461B-806D-6107D6F7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eliska dzuganova</cp:lastModifiedBy>
  <cp:revision>2</cp:revision>
  <dcterms:created xsi:type="dcterms:W3CDTF">2025-08-20T23:59:00Z</dcterms:created>
  <dcterms:modified xsi:type="dcterms:W3CDTF">2025-08-20T23:59:00Z</dcterms:modified>
  <cp:category/>
</cp:coreProperties>
</file>